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  <w:bookmarkStart w:id="0" w:name="_GoBack"/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F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ORMULAR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 xml:space="preserve"> (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H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)</w:t>
      </w:r>
    </w:p>
    <w:bookmarkEnd w:id="0"/>
    <w:p>
      <w:pPr>
        <w:jc w:val="both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</w:p>
    <w:p>
      <w:pPr>
        <w:jc w:val="both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</w:p>
    <w:p>
      <w:pPr>
        <w:jc w:val="both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  <w:t>FIȘA OFERTANTULUI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  <w:t xml:space="preserve"> (pentru persoane fizice)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ind w:right="-97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ind w:right="-97"/>
        <w:rPr>
          <w:rFonts w:hint="default" w:ascii="Times New Roman" w:hAnsi="Times New Roman" w:cs="Times New Roman"/>
          <w:sz w:val="28"/>
          <w:szCs w:val="28"/>
          <w:lang w:val="ro-RO"/>
        </w:rPr>
      </w:pPr>
      <w:r>
        <w:rPr>
          <w:rFonts w:hint="default"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1) Ofertant ______________________________________________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 xml:space="preserve">2) 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A</w:t>
      </w: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dresa 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___________________________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3) Telefon ________________________________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4) Adresă e-mail ____________________________________________________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 xml:space="preserve">5) </w:t>
      </w: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Nr. cont ______________________________________________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>6) Banca ___________________________________________________________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eastAsia="en-US"/>
        </w:rPr>
      </w:pP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Dat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 xml:space="preserve">a___________________                                                                                   </w:t>
      </w:r>
    </w:p>
    <w:p>
      <w:pPr>
        <w:suppressAutoHyphens/>
        <w:spacing w:line="360" w:lineRule="auto"/>
        <w:jc w:val="both"/>
        <w:rPr>
          <w:rFonts w:hint="default" w:ascii="Times New Roman" w:hAnsi="Times New Roman" w:eastAsia="Arial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en-US"/>
        </w:rPr>
        <w:t>Semnătură</w:t>
      </w:r>
      <w:r>
        <w:rPr>
          <w:rFonts w:hint="default" w:ascii="Times New Roman" w:hAnsi="Times New Roman" w:eastAsia="Arial" w:cs="Times New Roman"/>
          <w:sz w:val="28"/>
          <w:szCs w:val="28"/>
          <w:lang w:val="ro-RO" w:eastAsia="en-US"/>
        </w:rPr>
        <w:t xml:space="preserve"> _______________</w:t>
      </w:r>
    </w:p>
    <w:p>
      <w:pPr>
        <w:suppressAutoHyphens/>
        <w:spacing w:line="100" w:lineRule="atLeast"/>
        <w:jc w:val="both"/>
        <w:rPr>
          <w:rFonts w:hint="default" w:ascii="Times New Roman" w:hAnsi="Times New Roman" w:eastAsia="Arial" w:cs="Times New Roman"/>
          <w:b/>
          <w:sz w:val="28"/>
          <w:szCs w:val="28"/>
          <w:lang w:eastAsia="en-US"/>
        </w:rPr>
      </w:pPr>
    </w:p>
    <w:p>
      <w:pPr>
        <w:suppressAutoHyphens/>
        <w:spacing w:line="100" w:lineRule="atLeast"/>
        <w:jc w:val="both"/>
        <w:rPr>
          <w:rFonts w:hint="default" w:ascii="Times New Roman" w:hAnsi="Times New Roman" w:eastAsia="Arial" w:cs="Times New Roman"/>
          <w:b/>
          <w:sz w:val="28"/>
          <w:szCs w:val="28"/>
          <w:lang w:eastAsia="en-US"/>
        </w:rPr>
      </w:pPr>
    </w:p>
    <w:p>
      <w:pPr>
        <w:suppressAutoHyphens/>
        <w:spacing w:line="100" w:lineRule="atLeast"/>
        <w:jc w:val="both"/>
        <w:rPr>
          <w:rFonts w:hint="default" w:ascii="Times New Roman" w:hAnsi="Times New Roman" w:eastAsia="Arial" w:cs="Times New Roman"/>
          <w:b/>
          <w:sz w:val="28"/>
          <w:szCs w:val="28"/>
          <w:lang w:eastAsia="en-US"/>
        </w:rPr>
      </w:pPr>
    </w:p>
    <w:p/>
    <w:sectPr>
      <w:pgSz w:w="11906" w:h="16838"/>
      <w:pgMar w:top="850" w:right="850" w:bottom="850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6AD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E9076F3"/>
    <w:rsid w:val="355E4A8B"/>
    <w:rsid w:val="38026ADA"/>
    <w:rsid w:val="3D681FCA"/>
    <w:rsid w:val="4EF26794"/>
    <w:rsid w:val="619D77B2"/>
    <w:rsid w:val="688173A7"/>
    <w:rsid w:val="68D61A8E"/>
    <w:rsid w:val="76B26A4C"/>
    <w:rsid w:val="7D6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afterLines="0" w:line="276" w:lineRule="auto"/>
    </w:pPr>
    <w:rPr>
      <w:rFonts w:ascii="Calibri" w:hAnsi="Calibri" w:eastAsia="Calibri" w:cs="Times New Roman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2024-02-01T14:10:00Z</dcterms:created>
  <dc:creator>WPS_1659964711</dc:creator>
  <cp:lastModifiedBy>WPS_1659964711</cp:lastModifiedBy>
  <dcterms:modified xsi:type="dcterms:W3CDTF">2024-02-01T14:17:17Z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6C694CE81AFF4FA9A6E0B6A6FDC84051_13</vt:lpwstr>
  </property>
</Properties>
</file>